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书名：预防艾滋病健康教育读本  初中版</w:t>
      </w:r>
    </w:p>
    <w:p>
      <w:r>
        <w:t>作者：韩敏编著</w:t>
      </w:r>
    </w:p>
    <w:p>
      <w:r>
        <w:t>出版社：北京：华文出版社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预防艾滋病健康教育读本  初中版 评论地址：https://www.jiaokey.com/book/detail/11643730.html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