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名校集团化办学  基础教育均衡发展的“杭州模式”</w:t>
      </w:r>
    </w:p>
    <w:p>
      <w:r>
        <w:rPr>
          <w:rFonts w:ascii="宋体" w:hAnsi="宋体" w:eastAsia="宋体"/>
          <w:sz w:val="24"/>
        </w:rPr>
        <w:t>朱向军著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名校集团化办学  基础教育均衡发展的“杭州模式”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基础教育-办学组织形式-研究-杭州市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本书出售、求购地址：https://www.jiaokey.com/book/detail/11643711.html</w:t>
      </w:r>
    </w:p>
    <w:p>
      <w:r>
        <w:t>更多相关图书推荐：https://www.jiaokey.com</w:t>
      </w:r>
    </w:p>
    <w:p>
      <w:r>
        <w:t>朱向军著 其他作品：https://www.jiaokey.com/tag/朱向军著.html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关键词搜索：https://www.jiaokey.com/tag/基础教育-办学组织形式-研究-杭州市.html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