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七年级英语同步听力  下</w:t>
      </w:r>
    </w:p>
    <w:p>
      <w:r>
        <w:rPr>
          <w:rFonts w:ascii="宋体" w:hAnsi="宋体" w:eastAsia="宋体"/>
          <w:sz w:val="24"/>
        </w:rPr>
        <w:t>徐唐发主编；涂素兰，欧阳惠云副主编；程金星，周颖春，张建华，刘宝才编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七年级英语同步听力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徐唐发主编；涂素兰，欧阳惠云副主编；程金星，周颖春，张建华，刘宝才编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本书出售、求购地址：https://www.jiaokey.com/book/detail/11643702.html</w:t>
      </w:r>
    </w:p>
    <w:p>
      <w:r>
        <w:t>更多相关图书推荐：https://www.jiaokey.com</w:t>
      </w:r>
    </w:p>
    <w:p>
      <w:r>
        <w:t>徐唐发主编；涂素兰，欧阳惠云副主编；程金星，周颖春，张建华，刘宝才编 其他作品：https://www.jiaokey.com/tag/徐唐发主编；涂素兰，欧阳惠云副主编；程金星，周颖春，张建华，刘宝才编.html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关键词搜索：https://www.jiaokey.com/tag/七年级英语同步听力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