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配苏教版普通高中课程标准实验教科书  学习与评价·课课练  化学  选修  化学反应原理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配苏教版普通高中课程标准实验教科书  学习与评价·课课练  化学  选修  化学反应原理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本书出售、求购地址：https://www.jiaokey.com/book/detail/11643699.html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关键词搜索：https://www.jiaokey.com/tag/配苏教版普通高中课程标准实验教科书  学习与评价·课课练  化学  选修  化学反应原理.html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