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EEC英汉对照及疑难解析  初二七年级  下  最新修订版教材</w:t>
      </w:r>
    </w:p>
    <w:p>
      <w:r>
        <w:rPr>
          <w:rFonts w:ascii="宋体" w:hAnsi="宋体" w:eastAsia="宋体"/>
          <w:sz w:val="24"/>
        </w:rPr>
        <w:t>张云鹰主编；岳世毅，曹文吉副主编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EEC英汉对照及疑难解析  初二七年级  下  最新修订版教材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张云鹰主编；岳世毅，曹文吉副主编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本书出售、求购地址：https://www.jiaokey.com/book/detail/11643679.html</w:t>
      </w:r>
    </w:p>
    <w:p>
      <w:r>
        <w:t>更多相关图书推荐：https://www.jiaokey.com</w:t>
      </w:r>
    </w:p>
    <w:p>
      <w:r>
        <w:t>张云鹰主编；岳世毅，曹文吉副主编 其他作品：https://www.jiaokey.com/tag/张云鹰主编；岳世毅，曹文吉副主编.html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