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江苏省中小学地方课程教材  淮海文化  小学高年级  第2版</w:t>
      </w:r>
    </w:p>
    <w:p>
      <w:r>
        <w:rPr>
          <w:rFonts w:ascii="宋体" w:hAnsi="宋体" w:eastAsia="宋体"/>
          <w:sz w:val="24"/>
        </w:rPr>
        <w:t>陶卫东，秦书珩，赵吕森作者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江苏省中小学地方课程教材  淮海文化  小学高年级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陶卫东，秦书珩，赵吕森作者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本书出售、求购地址：https://www.jiaokey.com/book/detail/11643652.html</w:t>
      </w:r>
    </w:p>
    <w:p>
      <w:r>
        <w:t>更多相关图书推荐：https://www.jiaokey.com</w:t>
      </w:r>
    </w:p>
    <w:p>
      <w:r>
        <w:t>陶卫东，秦书珩，赵吕森作者 其他作品：https://www.jiaokey.com/tag/陶卫东，秦书珩，赵吕森作者.html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关键词搜索：https://www.jiaokey.com/tag/江苏省中小学地方课程教材  淮海文化  小学高年级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