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书名：拳道功法学</w:t>
      </w:r>
    </w:p>
    <w:p>
      <w:r>
        <w:t>作者：李玉栓编著</w:t>
      </w:r>
    </w:p>
    <w:p>
      <w:r>
        <w:t>出版社：北京：人民体育出版社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拳道功法学 评论地址：https://www.jiaokey.com/book/detail/11643646.html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