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  小学数学单元能力特训  第10册</w:t>
      </w:r>
    </w:p>
    <w:p>
      <w:r>
        <w:rPr>
          <w:rFonts w:ascii="宋体" w:hAnsi="宋体" w:eastAsia="宋体"/>
          <w:sz w:val="24"/>
        </w:rPr>
        <w:t>汤骥，陈菊娣，姚菲菲，陶玉兰，杨伟苗编写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  小学数学单元能力特训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汤骥，陈菊娣，姚菲菲，陶玉兰，杨伟苗编写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本书出售、求购地址：https://www.jiaokey.com/book/detail/11643638.html</w:t>
      </w:r>
    </w:p>
    <w:p>
      <w:r>
        <w:t>更多相关图书推荐：https://www.jiaokey.com</w:t>
      </w:r>
    </w:p>
    <w:p>
      <w:r>
        <w:t>汤骥，陈菊娣，姚菲菲，陶玉兰，杨伟苗编写 其他作品：https://www.jiaokey.com/tag/汤骥，陈菊娣，姚菲菲，陶玉兰，杨伟苗编写.html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  小学数学单元能力特训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