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英语课堂同步训练  初中一年级  下</w:t>
      </w:r>
    </w:p>
    <w:p>
      <w:r>
        <w:rPr>
          <w:rFonts w:ascii="宋体" w:hAnsi="宋体" w:eastAsia="宋体"/>
          <w:sz w:val="24"/>
        </w:rPr>
        <w:t>田园主编；王爱云副主编；戚晓君，邹琳琳，齐钧编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英语课堂同步训练  初中一年级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田园主编；王爱云副主编；戚晓君，邹琳琳，齐钧编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本书出售、求购地址：https://www.jiaokey.com/book/detail/11643628.html</w:t>
      </w:r>
    </w:p>
    <w:p>
      <w:r>
        <w:t>更多相关图书推荐：https://www.jiaokey.com</w:t>
      </w:r>
    </w:p>
    <w:p>
      <w:r>
        <w:t>田园主编；王爱云副主编；戚晓君，邹琳琳，齐钧编 其他作品：https://www.jiaokey.com/tag/田园主编；王爱云副主编；戚晓君，邹琳琳，齐钧编.html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关键词搜索：https://www.jiaokey.com/tag/英语课堂同步训练  初中一年级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