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我的科学文件夹  小学科学基础训练  三年级  下</w:t>
      </w:r>
    </w:p>
    <w:p>
      <w:r>
        <w:t>作者：山东省教学研究室编</w:t>
      </w:r>
    </w:p>
    <w:p>
      <w:r>
        <w:t>出版社：济南:山东教育出版社,2006.01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义务教育课程标准实验教科书  我的科学文件夹  小学科学基础训练  三年级  下 评论地址：https://www.jiaokey.com/book/detail/11643608.html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