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物理基础训练  九年级  下  泸科版  第2版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物理基础训练  九年级  下  泸科版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本书出售、求购地址：https://www.jiaokey.com/book/detail/11643547.html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济南:山东教育出版社,2006.02 出版图书：https://www.jiaokey.com/tag/济南:山东教育出版社,2006.02.html</w:t>
      </w:r>
    </w:p>
    <w:p>
      <w:r>
        <w:t>关键词搜索：https://www.jiaokey.com/tag/义务教育课程标准实验教科书  物理基础训练  九年级  下  泸科版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