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浙江高考第1套·重难点突破  文科综合</w:t>
      </w:r>
    </w:p>
    <w:p>
      <w:r>
        <w:rPr>
          <w:rFonts w:ascii="宋体" w:hAnsi="宋体" w:eastAsia="宋体"/>
          <w:sz w:val="24"/>
        </w:rPr>
        <w:t>边境，戴加平，徐勤主编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浙江高考第1套·重难点突破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边境，戴加平，徐勤主编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本书出售、求购地址：https://www.jiaokey.com/book/detail/11643515.html</w:t>
      </w:r>
    </w:p>
    <w:p>
      <w:r>
        <w:t>更多相关图书推荐：https://www.jiaokey.com</w:t>
      </w:r>
    </w:p>
    <w:p>
      <w:r>
        <w:t>边境，戴加平，徐勤主编 其他作品：https://www.jiaokey.com/tag/边境，戴加平，徐勤主编.html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关键词搜索：https://www.jiaokey.com/tag/文科（教育）-课程-高中-升学参考资料.html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