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 语文  四年级  上  江苏教育版</w:t>
      </w:r>
    </w:p>
    <w:p>
      <w:r>
        <w:rPr>
          <w:rFonts w:ascii="宋体" w:hAnsi="宋体" w:eastAsia="宋体"/>
          <w:sz w:val="24"/>
        </w:rPr>
        <w:t>何恩华，童吉兵主编；袁霄，郭焱明，杨军，王锦朋，涂小溪，何子芳，何子良，陈玉，何子葵，邹志华，邹保平，张桂芬编委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 语文  四年级  上  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何恩华，童吉兵主编；袁霄，郭焱明，杨军，王锦朋，涂小溪，何子芳，何子良，陈玉，何子葵，邹志华，邹保平，张桂芬编委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本书出售、求购地址：https://www.jiaokey.com/book/detail/11643493.html</w:t>
      </w:r>
    </w:p>
    <w:p>
      <w:r>
        <w:t>更多相关图书推荐：https://www.jiaokey.com</w:t>
      </w:r>
    </w:p>
    <w:p>
      <w:r>
        <w:t>何恩华，童吉兵主编；袁霄，郭焱明，杨军，王锦朋，涂小溪，何子芳，何子良，陈玉，何子葵，邹志华，邹保平，张桂芬编委 其他作品：https://www.jiaokey.com/tag/何恩华，童吉兵主编；袁霄，郭焱明，杨军，王锦朋，涂小溪，何子芳，何子良，陈玉，何子葵，邹志华，邹保平，张桂芬编委.html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 语文  四年级  上  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