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新纪元教考系列丛书  北师大版  小学新课程轻松100分  数学  四年级  下</w:t>
      </w:r>
    </w:p>
    <w:p>
      <w:r>
        <w:rPr>
          <w:rFonts w:ascii="宋体" w:hAnsi="宋体" w:eastAsia="宋体"/>
          <w:sz w:val="24"/>
        </w:rPr>
        <w:t>陈伟志丛书主编；余萍分册主编；张莹，叶立红，伍学梅编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新纪元教考系列丛书  北师大版  小学新课程轻松100分  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陈伟志丛书主编；余萍分册主编；张莹，叶立红，伍学梅编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本书出售、求购地址：https://www.jiaokey.com/book/detail/11643397.html</w:t>
      </w:r>
    </w:p>
    <w:p>
      <w:r>
        <w:t>更多相关图书推荐：https://www.jiaokey.com</w:t>
      </w:r>
    </w:p>
    <w:p>
      <w:r>
        <w:t>陈伟志丛书主编；余萍分册主编；张莹，叶立红，伍学梅编 其他作品：https://www.jiaokey.com/tag/陈伟志丛书主编；余萍分册主编；张莹，叶立红，伍学梅编.html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关键词搜索：https://www.jiaokey.com/tag/新纪元教考系列丛书  北师大版  小学新课程轻松100分  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