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书名：酷儿小厨师与世界美食</w:t>
      </w:r>
    </w:p>
    <w:p>
      <w:r>
        <w:t>作者：周翠芳编著；王凯绘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总页数：66</w:t>
      </w:r>
    </w:p>
    <w:p>
      <w:r>
        <w:t>更多请访问教客网: www.jiaokey.com</w:t>
      </w:r>
    </w:p>
    <w:p>
      <w:r>
        <w:t>酷儿小厨师与世界美食 评论地址：https://www.jiaokey.com/book/detail/11643383.html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