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语文练习与阅读  七年级  上</w:t>
      </w:r>
    </w:p>
    <w:p>
      <w:r>
        <w:rPr>
          <w:rFonts w:ascii="宋体" w:hAnsi="宋体" w:eastAsia="宋体"/>
          <w:sz w:val="24"/>
        </w:rPr>
        <w:t>李元昌主编；姜海平，田志伟本册主编；吕玉春，高新征，徐强，宋振才编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语文练习与阅读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李元昌主编；姜海平，田志伟本册主编；吕玉春，高新征，徐强，宋振才编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本书出售、求购地址：https://www.jiaokey.com/book/detail/11643345.html</w:t>
      </w:r>
    </w:p>
    <w:p>
      <w:r>
        <w:t>更多相关图书推荐：https://www.jiaokey.com</w:t>
      </w:r>
    </w:p>
    <w:p>
      <w:r>
        <w:t>李元昌主编；姜海平，田志伟本册主编；吕玉春，高新征，徐强，宋振才编 其他作品：https://www.jiaokey.com/tag/李元昌主编；姜海平，田志伟本册主编；吕玉春，高新征，徐强，宋振才编.html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关键词搜索：https://www.jiaokey.com/tag/语文练习与阅读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