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山东省幼儿园教育活动教材  练习册  数学  小班  上</w:t>
      </w:r>
    </w:p>
    <w:p>
      <w:r>
        <w:rPr>
          <w:rFonts w:ascii="宋体" w:hAnsi="宋体" w:eastAsia="宋体"/>
          <w:sz w:val="24"/>
        </w:rPr>
        <w:t>林泳海主编；黄莉，贺蓉副主编；金莉，姚炳辉，任培晓，徐倩文编写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山东省幼儿园教育活动教材  练习册  数学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林泳海主编；黄莉，贺蓉副主编；金莉，姚炳辉，任培晓，徐倩文编写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本书出售、求购地址：https://www.jiaokey.com/book/detail/11643307.html</w:t>
      </w:r>
    </w:p>
    <w:p>
      <w:r>
        <w:t>更多相关图书推荐：https://www.jiaokey.com</w:t>
      </w:r>
    </w:p>
    <w:p>
      <w:r>
        <w:t>林泳海主编；黄莉，贺蓉副主编；金莉，姚炳辉，任培晓，徐倩文编写 其他作品：https://www.jiaokey.com/tag/林泳海主编；黄莉，贺蓉副主编；金莉，姚炳辉，任培晓，徐倩文编写.html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关键词搜索：https://www.jiaokey.com/tag/山东省幼儿园教育活动教材  练习册  数学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