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义务教育课程标准实验教材教辅用书  教学目标与检测  数学  七年级  下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义务教育课程标准实验教材教辅用书  教学目标与检测  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本书出售、求购地址：https://www.jiaokey.com/book/detail/11643306.html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关键词搜索：https://www.jiaokey.com/tag/义务教育课程标准实验教材教辅用书  教学目标与检测  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