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高考总复习用书  政治  2006新课程版</w:t>
      </w:r>
    </w:p>
    <w:p>
      <w:r>
        <w:rPr>
          <w:rFonts w:ascii="宋体" w:hAnsi="宋体" w:eastAsia="宋体"/>
          <w:sz w:val="24"/>
        </w:rPr>
        <w:t>杨荣米丛书主编；林朝晖主编；张明耀，吴炳养，肖永球，张国晖，高发明副主编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高考总复习用书  政治  2006新课程版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杨荣米丛书主编；林朝晖主编；张明耀，吴炳养，肖永球，张国晖，高发明副主编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本书出售、求购地址：https://www.jiaokey.com/book/detail/11643209.html</w:t>
      </w:r>
    </w:p>
    <w:p>
      <w:r>
        <w:t>更多相关图书推荐：https://www.jiaokey.com</w:t>
      </w:r>
    </w:p>
    <w:p>
      <w:r>
        <w:t>杨荣米丛书主编；林朝晖主编；张明耀，吴炳养，肖永球，张国晖，高发明副主编 其他作品：https://www.jiaokey.com/tag/杨荣米丛书主编；林朝晖主编；张明耀，吴炳养，肖永球，张国晖，高发明副主编.html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关键词搜索：https://www.jiaokey.com/tag/高考总复习用书  政治  2006新课程版.html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