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英语词汇课堂  读短文学单词</w:t>
      </w:r>
    </w:p>
    <w:p>
      <w:r>
        <w:rPr>
          <w:rFonts w:ascii="宋体" w:hAnsi="宋体" w:eastAsia="宋体"/>
          <w:sz w:val="24"/>
        </w:rPr>
        <w:t>（美）伯纳德·西尔（Bernard Seal）著；运佳，寇学敏，单欣译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英语词汇课堂  读短文学单词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（美）伯纳德·西尔（Bernard Seal）著；运佳，寇学敏，单欣译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本书出售、求购地址：https://www.jiaokey.com/book/detail/11643207.html</w:t>
      </w:r>
    </w:p>
    <w:p>
      <w:r>
        <w:t>更多相关图书推荐：https://www.jiaokey.com</w:t>
      </w:r>
    </w:p>
    <w:p>
      <w:r>
        <w:t>（美）伯纳德·西尔（Bernard Seal）著；运佳，寇学敏，单欣译 其他作品：https://www.jiaokey.com/tag/（美）伯纳德·西尔（Bernard Seal）著；运佳，寇学敏，单欣译.html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关键词搜索：https://www.jiaokey.com/tag/英语词汇课堂  读短文学单词.html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