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高考总复习用书  化学  2006新课程版</w:t>
      </w:r>
    </w:p>
    <w:p>
      <w:r>
        <w:rPr>
          <w:rFonts w:ascii="宋体" w:hAnsi="宋体" w:eastAsia="宋体"/>
          <w:sz w:val="24"/>
        </w:rPr>
        <w:t>杨荣米主编；陈晓红，张春霞，谢建富，贺盛友副主编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高考总复习用书  化学  2006新课程版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杨荣米主编；陈晓红，张春霞，谢建富，贺盛友副主编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本书出售、求购地址：https://www.jiaokey.com/book/detail/11643204.html</w:t>
      </w:r>
    </w:p>
    <w:p>
      <w:r>
        <w:t>更多相关图书推荐：https://www.jiaokey.com</w:t>
      </w:r>
    </w:p>
    <w:p>
      <w:r>
        <w:t>杨荣米主编；陈晓红，张春霞，谢建富，贺盛友副主编 其他作品：https://www.jiaokey.com/tag/杨荣米主编；陈晓红，张春霞，谢建富，贺盛友副主编.html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关键词搜索：https://www.jiaokey.com/tag/高考总复习用书  化学  2006新课程版.html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