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打开求职之门  大学生就业指南</w:t>
      </w:r>
    </w:p>
    <w:p>
      <w:r>
        <w:rPr>
          <w:rFonts w:ascii="宋体" w:hAnsi="宋体" w:eastAsia="宋体"/>
          <w:sz w:val="24"/>
        </w:rPr>
        <w:t>程样国，李军红，李晓路主编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打开求职之门  大学生就业指南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程样国，李军红，李晓路主编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本书出售、求购地址：https://www.jiaokey.com/book/detail/11643170.html</w:t>
      </w:r>
    </w:p>
    <w:p>
      <w:r>
        <w:t>更多相关图书推荐：https://www.jiaokey.com</w:t>
      </w:r>
    </w:p>
    <w:p>
      <w:r>
        <w:t>程样国，李军红，李晓路主编 其他作品：https://www.jiaokey.com/tag/程样国，李军红，李晓路主编.html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关键词搜索：https://www.jiaokey.com/tag/打开求职之门  大学生就业指南.html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