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河北省义务教育实验教科书  综合实践与创新活动  八年级  下</w:t>
      </w:r>
    </w:p>
    <w:p>
      <w:r>
        <w:rPr>
          <w:rFonts w:ascii="宋体" w:hAnsi="宋体" w:eastAsia="宋体"/>
          <w:sz w:val="24"/>
        </w:rPr>
        <w:t>傅中和，李丽芳主编；牛爱平，许晖，许辉，张士峰，张克理，陈志民本册作者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河北省义务教育实验教科书  综合实践与创新活动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傅中和，李丽芳主编；牛爱平，许晖，许辉，张士峰，张克理，陈志民本册作者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本书出售、求购地址：https://www.jiaokey.com/book/detail/11643156.html</w:t>
      </w:r>
    </w:p>
    <w:p>
      <w:r>
        <w:t>更多相关图书推荐：https://www.jiaokey.com</w:t>
      </w:r>
    </w:p>
    <w:p>
      <w:r>
        <w:t>傅中和，李丽芳主编；牛爱平，许晖，许辉，张士峰，张克理，陈志民本册作者 其他作品：https://www.jiaokey.com/tag/傅中和，李丽芳主编；牛爱平，许晖，许辉，张士峰，张克理，陈志民本册作者.html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关键词搜索：https://www.jiaokey.com/tag/河北省义务教育实验教科书  综合实践与创新活动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