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数学  七年级  下  人教版</w:t>
      </w:r>
    </w:p>
    <w:p>
      <w:r>
        <w:rPr>
          <w:rFonts w:ascii="宋体" w:hAnsi="宋体" w:eastAsia="宋体"/>
          <w:sz w:val="24"/>
        </w:rPr>
        <w:t>黄剑儿主编；谢志远，孟莉，梁洁，郑文红，苏宪垣，李小翠编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数学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黄剑儿主编；谢志远，孟莉，梁洁，郑文红，苏宪垣，李小翠编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本书出售、求购地址：https://www.jiaokey.com/book/detail/11643115.html</w:t>
      </w:r>
    </w:p>
    <w:p>
      <w:r>
        <w:t>更多相关图书推荐：https://www.jiaokey.com</w:t>
      </w:r>
    </w:p>
    <w:p>
      <w:r>
        <w:t>黄剑儿主编；谢志远，孟莉，梁洁，郑文红，苏宪垣，李小翠编 其他作品：https://www.jiaokey.com/tag/黄剑儿主编；谢志远，孟莉，梁洁，郑文红，苏宪垣，李小翠编.html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五星级创新训练  数学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