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高考现代文阅读一本通</w:t>
      </w:r>
    </w:p>
    <w:p>
      <w:r>
        <w:rPr>
          <w:rFonts w:ascii="宋体" w:hAnsi="宋体" w:eastAsia="宋体"/>
          <w:sz w:val="24"/>
        </w:rPr>
        <w:t>樊佃才，邢利，孟建中编著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高考现代文阅读一本通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樊佃才，邢利，孟建中编著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本书出售、求购地址：https://www.jiaokey.com/book/detail/11643112.html</w:t>
      </w:r>
    </w:p>
    <w:p>
      <w:r>
        <w:t>更多相关图书推荐：https://www.jiaokey.com</w:t>
      </w:r>
    </w:p>
    <w:p>
      <w:r>
        <w:t>樊佃才，邢利，孟建中编著 其他作品：https://www.jiaokey.com/tag/樊佃才，邢利，孟建中编著.html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关键词搜索：https://www.jiaokey.com/tag/高考现代文阅读一本通.html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