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学前学算术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学前学算术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本书出售、求购地址：https://www.jiaokey.com/book/detail/11643037.html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学前学算术.html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