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数字描红卡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数字描红卡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本书出售、求购地址：https://www.jiaokey.com/book/detail/11643031.html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数字描红卡.html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