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口算题卡天天练  五年级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口算题卡天天练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本书出售、求购地址：https://www.jiaokey.com/book/detail/11643025.html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口算题卡天天练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