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认字描红卡  启蒙篇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认字描红卡  启蒙篇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本书出售、求购地址：https://www.jiaokey.com/book/detail/11643020.html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认字描红卡  启蒙篇.html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