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学算术入门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学算术入门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本书出售、求购地址：https://www.jiaokey.com/book/detail/11643018.html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学算术入门.html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