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启蒙学算术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启蒙学算术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本书出售、求购地址：https://www.jiaokey.com/book/detail/11643015.html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启蒙学算术.html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