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拼音描红卡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拼音描红卡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本书出售、求购地址：https://www.jiaokey.com/book/detail/11643014.html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拼音描红卡.html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