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笔顺描红卡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笔顺描红卡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本书出售、求购地址：https://www.jiaokey.com/book/detail/11643011.html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笔顺描红卡.html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