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书名：魔块算术</w:t>
      </w:r>
    </w:p>
    <w:p>
      <w:r>
        <w:t>作者：江岸，王慧编绘</w:t>
      </w:r>
    </w:p>
    <w:p>
      <w:r>
        <w:t>出版社：沈阳:辽宁少年儿童出版社,2006.01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魔块算术 评论地址：https://www.jiaokey.com/book/detail/11642990.html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