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书名：踏上心理快车  心灵的钥匙·百态解析</w:t>
      </w:r>
    </w:p>
    <w:p>
      <w:r>
        <w:t>作者：吴婧，吴师生编著</w:t>
      </w:r>
    </w:p>
    <w:p>
      <w:r>
        <w:t>出版社：哈尔滨：东北林业大学出版社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踏上心理快车  心灵的钥匙·百态解析 评论地址：https://www.jiaokey.com/book/detail/11642905.html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