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玩具故事  精华版</w:t>
      </w:r>
    </w:p>
    <w:p>
      <w:r>
        <w:rPr>
          <w:rFonts w:ascii="宋体" w:hAnsi="宋体" w:eastAsia="宋体"/>
          <w:sz w:val="24"/>
        </w:rPr>
        <w:t>桑德林·德雷德尔·罗荣文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2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玩具故事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桑德林·德雷德尔·罗荣文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本书出售、求购地址：https://www.jiaokey.com/book/detail/11642881.html</w:t>
      </w:r>
    </w:p>
    <w:p>
      <w:r>
        <w:t>更多相关图书推荐：https://www.jiaokey.com</w:t>
      </w:r>
    </w:p>
    <w:p>
      <w:r>
        <w:t>桑德林·德雷德尔·罗荣文 其他作品：https://www.jiaokey.com/tag/桑德林·德雷德尔·罗荣文.html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关键词搜索：https://www.jiaokey.com/tag/儿童文学-故事-比利时-现代.html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