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“黄河壶口赞中国画提名展”作品集</w:t>
      </w:r>
    </w:p>
    <w:p>
      <w:r>
        <w:rPr>
          <w:rFonts w:ascii="宋体" w:hAnsi="宋体" w:eastAsia="宋体"/>
          <w:sz w:val="24"/>
        </w:rPr>
        <w:t>刘大为，王国正，郭怡综主编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“黄河壶口赞中国画提名展”作品集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刘大为，王国正，郭怡综主编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本书出售、求购地址：https://www.jiaokey.com/book/detail/11642814.html</w:t>
      </w:r>
    </w:p>
    <w:p>
      <w:r>
        <w:t>更多相关图书推荐：https://www.jiaokey.com</w:t>
      </w:r>
    </w:p>
    <w:p>
      <w:r>
        <w:t>刘大为，王国正，郭怡综主编 其他作品：https://www.jiaokey.com/tag/刘大为，王国正，郭怡综主编.html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关键词搜索：https://www.jiaokey.com/tag/“黄河壶口赞中国画提名展”作品集.html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