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书名：哇哇哇哈哈</w:t>
      </w:r>
    </w:p>
    <w:p>
      <w:r>
        <w:t>作者：保冬妮著；程思新，安宏绘</w:t>
      </w:r>
    </w:p>
    <w:p>
      <w:r>
        <w:t>出版社：北京:中国少年儿童出版社,2006.03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哇哇哇哈哈 评论地址：https://www.jiaokey.com/book/detail/11642796.html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