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书名：立体构成课题研究</w:t>
      </w:r>
    </w:p>
    <w:p>
      <w:r>
        <w:t>作者：徐文主编；李刚，杨帆，冼宁编著</w:t>
      </w:r>
    </w:p>
    <w:p>
      <w:r>
        <w:t>出版社：沈阳：辽宁美术出版社</w:t>
      </w:r>
    </w:p>
    <w:p>
      <w:r>
        <w:t>出版日期：2005.07</w:t>
      </w:r>
    </w:p>
    <w:p>
      <w:r>
        <w:t>总页数：128</w:t>
      </w:r>
    </w:p>
    <w:p>
      <w:r>
        <w:t>更多请访问教客网: www.jiaokey.com</w:t>
      </w:r>
    </w:p>
    <w:p>
      <w:r>
        <w:t>立体构成课题研究 评论地址：https://www.jiaokey.com/book/detail/11642760.html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