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书名：室内设计手绘效果图</w:t>
      </w:r>
    </w:p>
    <w:p>
      <w:r>
        <w:t>作者：赵国斌，赵志君主编；赵国斌，柯美霞，符学丽编著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室内设计手绘效果图 评论地址：https://www.jiaokey.com/book/detail/11642757.html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