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书名：文学翻译与语义认知</w:t>
      </w:r>
    </w:p>
    <w:p>
      <w:r>
        <w:t>作者：林新华著</w:t>
      </w:r>
    </w:p>
    <w:p>
      <w:r>
        <w:t>出版社：福州：福建人民出版社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文学翻译与语义认知 评论地址：https://www.jiaokey.com/book/detail/11642727.html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