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生命里有了研修的历史  长兴赴日研修生纪实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生命里有了研修的历史  长兴赴日研修生纪实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本书出售、求购地址：https://www.jiaokey.com/book/detail/11642725.html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关键词搜索：https://www.jiaokey.com/tag/生命里有了研修的历史  长兴赴日研修生纪实.html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