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让孩子更懂事的道理故事</w:t>
      </w:r>
    </w:p>
    <w:p>
      <w:r>
        <w:rPr>
          <w:rFonts w:ascii="宋体" w:hAnsi="宋体" w:eastAsia="宋体"/>
          <w:sz w:val="24"/>
        </w:rPr>
        <w:t>韩敏等改编；蓝山制作绘画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让孩子更懂事的道理故事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韩敏等改编；蓝山制作绘画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本书出售、求购地址：https://www.jiaokey.com/book/detail/11642718.html</w:t>
      </w:r>
    </w:p>
    <w:p>
      <w:r>
        <w:t>更多相关图书推荐：https://www.jiaokey.com</w:t>
      </w:r>
    </w:p>
    <w:p>
      <w:r>
        <w:t>韩敏等改编；蓝山制作绘画 其他作品：https://www.jiaokey.com/tag/韩敏等改编；蓝山制作绘画.html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关键词搜索：https://www.jiaokey.com/tag/让孩子更懂事的道理故事.html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