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2  倪琳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2  倪琳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本书出售、求购地址：https://www.jiaokey.com/book/detail/11642712.html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2  倪琳.html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