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书名：外星女孩啦啦</w:t>
      </w:r>
    </w:p>
    <w:p>
      <w:r>
        <w:t>作者：北京三辰快乐文化有限公司编著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总页数：94</w:t>
      </w:r>
    </w:p>
    <w:p>
      <w:r>
        <w:t>更多请访问教客网: www.jiaokey.com</w:t>
      </w:r>
    </w:p>
    <w:p>
      <w:r>
        <w:t>外星女孩啦啦 评论地址：https://www.jiaokey.com/book/detail/11642708.html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