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低周疲劳短裂纹行为和可靠性分析</w:t>
      </w:r>
    </w:p>
    <w:p>
      <w:r>
        <w:rPr>
          <w:rFonts w:ascii="宋体" w:hAnsi="宋体" w:eastAsia="宋体"/>
          <w:sz w:val="24"/>
        </w:rPr>
        <w:t>赵永翔著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低周疲劳短裂纹行为和可靠性分析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本书出售、求购地址：https://www.jiaokey.com/book/detail/11642643.html</w:t>
      </w:r>
    </w:p>
    <w:p>
      <w:r>
        <w:t>更多相关图书推荐：https://www.jiaokey.com</w:t>
      </w:r>
    </w:p>
    <w:p>
      <w:r>
        <w:t>赵永翔著 其他作品：https://www.jiaokey.com/tag/赵永翔著.html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关键词搜索：https://www.jiaokey.com/tag/低周疲劳短裂纹行为和可靠性分析.html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