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书名：人体奥秘  注音版</w:t>
      </w:r>
    </w:p>
    <w:p>
      <w:r>
        <w:t>作者：英华等编写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人体奥秘  注音版 评论地址：https://www.jiaokey.com/book/detail/11642628.html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