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制造业过程质量控制与检验基础读本</w:t>
      </w:r>
    </w:p>
    <w:p>
      <w:r>
        <w:rPr>
          <w:rFonts w:ascii="宋体" w:hAnsi="宋体" w:eastAsia="宋体"/>
          <w:sz w:val="24"/>
        </w:rPr>
        <w:t>梁国明，李广田编著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制造业过程质量控制与检验基础读本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梁国明，李广田编著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本书出售、求购地址：https://www.jiaokey.com/book/detail/11642594.html</w:t>
      </w:r>
    </w:p>
    <w:p>
      <w:r>
        <w:t>更多相关图书推荐：https://www.jiaokey.com</w:t>
      </w:r>
    </w:p>
    <w:p>
      <w:r>
        <w:t>梁国明，李广田编著 其他作品：https://www.jiaokey.com/tag/梁国明，李广田编著.html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关键词搜索：https://www.jiaokey.com/tag/制造业过程质量控制与检验基础读本.html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