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书名：分析化学题解精粹</w:t>
      </w:r>
    </w:p>
    <w:p>
      <w:r>
        <w:t>作者：徐文嘉主编</w:t>
      </w:r>
    </w:p>
    <w:p>
      <w:r>
        <w:t>出版社：合肥：中国科学技术大学出版社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分析化学题解精粹 评论地址：https://www.jiaokey.com/book/detail/11642577.html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