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高血压脑出血预防与治疗</w:t>
      </w:r>
    </w:p>
    <w:p>
      <w:r>
        <w:rPr>
          <w:rFonts w:ascii="宋体" w:hAnsi="宋体" w:eastAsia="宋体"/>
          <w:sz w:val="24"/>
        </w:rPr>
        <w:t>李文纲主编；卢政荣，胡惠芳，黄春萍编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高血压脑出血预防与治疗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李文纲主编；卢政荣，胡惠芳，黄春萍编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本书出售、求购地址：https://www.jiaokey.com/book/detail/11642567.html</w:t>
      </w:r>
    </w:p>
    <w:p>
      <w:r>
        <w:t>更多相关图书推荐：https://www.jiaokey.com</w:t>
      </w:r>
    </w:p>
    <w:p>
      <w:r>
        <w:t>李文纲主编；卢政荣，胡惠芳，黄春萍编 其他作品：https://www.jiaokey.com/tag/李文纲主编；卢政荣，胡惠芳，黄春萍编.html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关键词搜索：https://www.jiaokey.com/tag/高血压脑出血预防与治疗.html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